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2EA91" w14:textId="1EFDF5E4" w:rsidR="00D21A11" w:rsidRPr="00543466" w:rsidRDefault="00543466">
      <w:pPr>
        <w:pStyle w:val="Titolo"/>
        <w:rPr>
          <w:lang w:val="it-IT"/>
        </w:rPr>
      </w:pPr>
      <w:r w:rsidRPr="00543466">
        <w:rPr>
          <w:lang w:val="it-IT"/>
        </w:rPr>
        <w:t>ALLEGATO N.1</w:t>
      </w:r>
      <w:r w:rsidR="00BD0A78">
        <w:rPr>
          <w:lang w:val="it-IT"/>
        </w:rPr>
        <w:t xml:space="preserve"> </w:t>
      </w:r>
    </w:p>
    <w:p w14:paraId="105DA521" w14:textId="77777777" w:rsidR="00D21A11" w:rsidRPr="00543466" w:rsidRDefault="00543466">
      <w:pPr>
        <w:pStyle w:val="Titolo1"/>
        <w:rPr>
          <w:color w:val="000000" w:themeColor="text1"/>
          <w:lang w:val="it-IT"/>
        </w:rPr>
      </w:pPr>
      <w:r w:rsidRPr="00543466">
        <w:rPr>
          <w:color w:val="000000" w:themeColor="text1"/>
          <w:lang w:val="it-IT"/>
        </w:rPr>
        <w:t>MODULO DI RICHIESTA PER L’UTILIZZO DELLA SALA RIUNIONI</w:t>
      </w:r>
    </w:p>
    <w:p w14:paraId="73949E67" w14:textId="77777777" w:rsidR="00D21A11" w:rsidRDefault="00543466">
      <w:pPr>
        <w:rPr>
          <w:color w:val="000000" w:themeColor="text1"/>
          <w:lang w:val="it-IT"/>
        </w:rPr>
      </w:pPr>
      <w:r w:rsidRPr="00543466">
        <w:rPr>
          <w:color w:val="000000" w:themeColor="text1"/>
          <w:lang w:val="it-IT"/>
        </w:rPr>
        <w:t>(da compilare in tutte le sue parti)</w:t>
      </w:r>
    </w:p>
    <w:p w14:paraId="0F8B0E96" w14:textId="77777777" w:rsidR="002A111A" w:rsidRPr="00543466" w:rsidRDefault="002A111A">
      <w:pPr>
        <w:rPr>
          <w:color w:val="000000" w:themeColor="text1"/>
          <w:lang w:val="it-IT"/>
        </w:rPr>
      </w:pPr>
    </w:p>
    <w:p w14:paraId="278DD732" w14:textId="77777777" w:rsidR="00D21A11" w:rsidRPr="00543466" w:rsidRDefault="00543466">
      <w:pPr>
        <w:pStyle w:val="Titolo2"/>
        <w:rPr>
          <w:color w:val="000000" w:themeColor="text1"/>
          <w:lang w:val="it-IT"/>
        </w:rPr>
      </w:pPr>
      <w:r w:rsidRPr="00543466">
        <w:rPr>
          <w:color w:val="000000" w:themeColor="text1"/>
          <w:lang w:val="it-IT"/>
        </w:rPr>
        <w:t>DATI DEL RICHIEDENTE</w:t>
      </w:r>
    </w:p>
    <w:p w14:paraId="078563B9" w14:textId="77777777" w:rsidR="00D21A11" w:rsidRPr="00543466" w:rsidRDefault="00543466">
      <w:pPr>
        <w:rPr>
          <w:lang w:val="it-IT"/>
        </w:rPr>
      </w:pPr>
      <w:r w:rsidRPr="00543466">
        <w:rPr>
          <w:lang w:val="it-IT"/>
        </w:rPr>
        <w:t>Nome e Cognome / Denominazione Ente richiedente: __________________________________________________</w:t>
      </w:r>
    </w:p>
    <w:p w14:paraId="234F596B" w14:textId="77777777" w:rsidR="00D21A11" w:rsidRPr="00543466" w:rsidRDefault="00543466">
      <w:pPr>
        <w:rPr>
          <w:lang w:val="it-IT"/>
        </w:rPr>
      </w:pPr>
      <w:r w:rsidRPr="00543466">
        <w:rPr>
          <w:lang w:val="it-IT"/>
        </w:rPr>
        <w:t>Codice Fiscale / Partita IVA (se applicabile): __________________________________________________</w:t>
      </w:r>
    </w:p>
    <w:p w14:paraId="362633F7" w14:textId="77777777" w:rsidR="00D21A11" w:rsidRPr="00543466" w:rsidRDefault="00543466">
      <w:pPr>
        <w:rPr>
          <w:lang w:val="it-IT"/>
        </w:rPr>
      </w:pPr>
      <w:r w:rsidRPr="00543466">
        <w:rPr>
          <w:lang w:val="it-IT"/>
        </w:rPr>
        <w:t>Rappresentante legale / Referente responsabile: __________________________________________________</w:t>
      </w:r>
    </w:p>
    <w:p w14:paraId="72A45941" w14:textId="77777777" w:rsidR="00D21A11" w:rsidRPr="00543466" w:rsidRDefault="00543466">
      <w:pPr>
        <w:rPr>
          <w:lang w:val="it-IT"/>
        </w:rPr>
      </w:pPr>
      <w:r w:rsidRPr="00543466">
        <w:rPr>
          <w:lang w:val="it-IT"/>
        </w:rPr>
        <w:t>Recapito telefonico: __________________________________________________</w:t>
      </w:r>
    </w:p>
    <w:p w14:paraId="2600FA3E" w14:textId="43990480" w:rsidR="00D21A11" w:rsidRDefault="00543466">
      <w:pPr>
        <w:rPr>
          <w:lang w:val="it-IT"/>
        </w:rPr>
      </w:pPr>
      <w:r w:rsidRPr="00543466">
        <w:rPr>
          <w:lang w:val="it-IT"/>
        </w:rPr>
        <w:t>E-mail: __________________________________________________</w:t>
      </w:r>
    </w:p>
    <w:p w14:paraId="1AA890DB" w14:textId="77777777" w:rsidR="002A111A" w:rsidRPr="00543466" w:rsidRDefault="002A111A">
      <w:pPr>
        <w:rPr>
          <w:lang w:val="it-IT"/>
        </w:rPr>
      </w:pPr>
    </w:p>
    <w:p w14:paraId="0E8CD818" w14:textId="77777777" w:rsidR="00D21A11" w:rsidRPr="00543466" w:rsidRDefault="00543466">
      <w:pPr>
        <w:pStyle w:val="Titolo2"/>
        <w:rPr>
          <w:color w:val="000000" w:themeColor="text1"/>
          <w:lang w:val="it-IT"/>
        </w:rPr>
      </w:pPr>
      <w:r w:rsidRPr="00543466">
        <w:rPr>
          <w:color w:val="000000" w:themeColor="text1"/>
          <w:lang w:val="it-IT"/>
        </w:rPr>
        <w:t>DATI DELL’EVENTO</w:t>
      </w:r>
    </w:p>
    <w:p w14:paraId="4C4AD3B4" w14:textId="77777777" w:rsidR="00D21A11" w:rsidRPr="00543466" w:rsidRDefault="00543466">
      <w:pPr>
        <w:rPr>
          <w:lang w:val="it-IT"/>
        </w:rPr>
      </w:pPr>
      <w:r w:rsidRPr="00543466">
        <w:rPr>
          <w:lang w:val="it-IT"/>
        </w:rPr>
        <w:t>Data richiesta per l’utilizzo della sala: __________________________________________________</w:t>
      </w:r>
    </w:p>
    <w:p w14:paraId="6DA88910" w14:textId="77777777" w:rsidR="00D21A11" w:rsidRPr="00543466" w:rsidRDefault="00543466">
      <w:pPr>
        <w:rPr>
          <w:lang w:val="it-IT"/>
        </w:rPr>
      </w:pPr>
      <w:r w:rsidRPr="00543466">
        <w:rPr>
          <w:lang w:val="it-IT"/>
        </w:rPr>
        <w:t>Orario di utilizzo (inizio – fine): __________________________________________________</w:t>
      </w:r>
    </w:p>
    <w:p w14:paraId="759F217F" w14:textId="77777777" w:rsidR="00D21A11" w:rsidRPr="00543466" w:rsidRDefault="00543466">
      <w:pPr>
        <w:rPr>
          <w:lang w:val="it-IT"/>
        </w:rPr>
      </w:pPr>
      <w:r w:rsidRPr="00543466">
        <w:rPr>
          <w:lang w:val="it-IT"/>
        </w:rPr>
        <w:t>Titolo / oggetto dell’incontro: __________________________________________________</w:t>
      </w:r>
    </w:p>
    <w:p w14:paraId="299CBEFA" w14:textId="77777777" w:rsidR="00D21A11" w:rsidRPr="00543466" w:rsidRDefault="00543466">
      <w:pPr>
        <w:rPr>
          <w:lang w:val="it-IT"/>
        </w:rPr>
      </w:pPr>
      <w:r w:rsidRPr="00543466">
        <w:rPr>
          <w:lang w:val="it-IT"/>
        </w:rPr>
        <w:t>Numero previsto di partecipanti: __________________________________________________</w:t>
      </w:r>
    </w:p>
    <w:p w14:paraId="62DDEAA3" w14:textId="66B25E48" w:rsidR="00543466" w:rsidRDefault="00543466" w:rsidP="00543466">
      <w:pPr>
        <w:rPr>
          <w:lang w:val="it-IT"/>
        </w:rPr>
      </w:pPr>
      <w:r w:rsidRPr="002A111A">
        <w:rPr>
          <w:lang w:val="it-IT"/>
        </w:rPr>
        <w:t>Nominativi dei partecipanti (</w:t>
      </w:r>
      <w:r w:rsidR="002A111A">
        <w:rPr>
          <w:lang w:val="it-IT"/>
        </w:rPr>
        <w:t>facoltativo</w:t>
      </w:r>
      <w:r w:rsidRPr="002A111A">
        <w:rPr>
          <w:lang w:val="it-IT"/>
        </w:rPr>
        <w:t>):</w:t>
      </w:r>
      <w:r w:rsidR="002A111A">
        <w:rPr>
          <w:lang w:val="it-IT"/>
        </w:rPr>
        <w:t xml:space="preserve"> _________________________________________</w:t>
      </w:r>
    </w:p>
    <w:p w14:paraId="1DD16F99" w14:textId="77777777" w:rsidR="002A111A" w:rsidRPr="00543466" w:rsidRDefault="002A111A" w:rsidP="00543466">
      <w:pPr>
        <w:rPr>
          <w:lang w:val="it-IT"/>
        </w:rPr>
      </w:pPr>
    </w:p>
    <w:p w14:paraId="18937ADD" w14:textId="19120140" w:rsidR="00D21A11" w:rsidRPr="00543466" w:rsidRDefault="00543466">
      <w:pPr>
        <w:pStyle w:val="Titolo2"/>
        <w:rPr>
          <w:color w:val="000000" w:themeColor="text1"/>
          <w:lang w:val="it-IT"/>
        </w:rPr>
      </w:pPr>
      <w:r w:rsidRPr="00543466">
        <w:rPr>
          <w:color w:val="000000" w:themeColor="text1"/>
          <w:lang w:val="it-IT"/>
        </w:rPr>
        <w:t>ATTREZZATURE RICHIESTE (se disponibili):</w:t>
      </w:r>
    </w:p>
    <w:p w14:paraId="6CDD40D5" w14:textId="77777777" w:rsidR="00D21A11" w:rsidRPr="00543466" w:rsidRDefault="00543466">
      <w:pPr>
        <w:rPr>
          <w:lang w:val="it-IT"/>
        </w:rPr>
      </w:pPr>
      <w:r w:rsidRPr="00543466">
        <w:rPr>
          <w:lang w:val="it-IT"/>
        </w:rPr>
        <w:t>☐ Proiettore</w:t>
      </w:r>
    </w:p>
    <w:p w14:paraId="7F0D0F54" w14:textId="77777777" w:rsidR="00D21A11" w:rsidRPr="00543466" w:rsidRDefault="00543466">
      <w:pPr>
        <w:rPr>
          <w:lang w:val="it-IT"/>
        </w:rPr>
      </w:pPr>
      <w:r w:rsidRPr="00543466">
        <w:rPr>
          <w:lang w:val="it-IT"/>
        </w:rPr>
        <w:t>☐ Schermo / Monitor</w:t>
      </w:r>
    </w:p>
    <w:p w14:paraId="331215B5" w14:textId="77777777" w:rsidR="00D21A11" w:rsidRPr="00543466" w:rsidRDefault="00543466">
      <w:pPr>
        <w:rPr>
          <w:lang w:val="it-IT"/>
        </w:rPr>
      </w:pPr>
      <w:r w:rsidRPr="00543466">
        <w:rPr>
          <w:lang w:val="it-IT"/>
        </w:rPr>
        <w:t>☐ Microfoni</w:t>
      </w:r>
    </w:p>
    <w:p w14:paraId="57D794E6" w14:textId="77777777" w:rsidR="00D21A11" w:rsidRPr="00543466" w:rsidRDefault="00543466">
      <w:pPr>
        <w:rPr>
          <w:lang w:val="it-IT"/>
        </w:rPr>
      </w:pPr>
      <w:r w:rsidRPr="00543466">
        <w:rPr>
          <w:lang w:val="it-IT"/>
        </w:rPr>
        <w:t>☐ Collegamento audio/video</w:t>
      </w:r>
    </w:p>
    <w:p w14:paraId="047814B9" w14:textId="77777777" w:rsidR="00D21A11" w:rsidRPr="00543466" w:rsidRDefault="00543466">
      <w:pPr>
        <w:rPr>
          <w:lang w:val="it-IT"/>
        </w:rPr>
      </w:pPr>
      <w:r w:rsidRPr="00543466">
        <w:rPr>
          <w:lang w:val="it-IT"/>
        </w:rPr>
        <w:t>☐ Connessione internet</w:t>
      </w:r>
    </w:p>
    <w:p w14:paraId="0DBFB688" w14:textId="77777777" w:rsidR="00D21A11" w:rsidRDefault="00543466">
      <w:pPr>
        <w:rPr>
          <w:lang w:val="it-IT"/>
        </w:rPr>
      </w:pPr>
      <w:r w:rsidRPr="00543466">
        <w:rPr>
          <w:lang w:val="it-IT"/>
        </w:rPr>
        <w:lastRenderedPageBreak/>
        <w:t>☐ Altro (specificare): ___________________________</w:t>
      </w:r>
    </w:p>
    <w:p w14:paraId="3B741E1A" w14:textId="77777777" w:rsidR="002A111A" w:rsidRPr="00543466" w:rsidRDefault="002A111A">
      <w:pPr>
        <w:rPr>
          <w:lang w:val="it-IT"/>
        </w:rPr>
      </w:pPr>
    </w:p>
    <w:p w14:paraId="0ECA3129" w14:textId="77777777" w:rsidR="00D21A11" w:rsidRPr="00543466" w:rsidRDefault="00543466">
      <w:pPr>
        <w:pStyle w:val="Titolo2"/>
        <w:rPr>
          <w:color w:val="000000" w:themeColor="text1"/>
          <w:lang w:val="it-IT"/>
        </w:rPr>
      </w:pPr>
      <w:r w:rsidRPr="00543466">
        <w:rPr>
          <w:color w:val="000000" w:themeColor="text1"/>
          <w:lang w:val="it-IT"/>
        </w:rPr>
        <w:t>SERVIZI AGGIUNTIVI (se richiesti):</w:t>
      </w:r>
    </w:p>
    <w:p w14:paraId="3271D6D6" w14:textId="77777777" w:rsidR="00D21A11" w:rsidRPr="00543466" w:rsidRDefault="00543466">
      <w:pPr>
        <w:rPr>
          <w:color w:val="000000" w:themeColor="text1"/>
          <w:lang w:val="it-IT"/>
        </w:rPr>
      </w:pPr>
      <w:r w:rsidRPr="00543466">
        <w:rPr>
          <w:color w:val="000000" w:themeColor="text1"/>
          <w:lang w:val="it-IT"/>
        </w:rPr>
        <w:t>☐ Accesso in giorni festivi / orari straordinari</w:t>
      </w:r>
    </w:p>
    <w:p w14:paraId="544B9580" w14:textId="77777777" w:rsidR="00D21A11" w:rsidRDefault="00543466">
      <w:pPr>
        <w:rPr>
          <w:color w:val="000000" w:themeColor="text1"/>
          <w:lang w:val="it-IT"/>
        </w:rPr>
      </w:pPr>
      <w:r w:rsidRPr="00543466">
        <w:rPr>
          <w:color w:val="000000" w:themeColor="text1"/>
          <w:lang w:val="it-IT"/>
        </w:rPr>
        <w:t>☐ Altro: ___________________________</w:t>
      </w:r>
    </w:p>
    <w:p w14:paraId="02A38ACF" w14:textId="77777777" w:rsidR="002A111A" w:rsidRPr="00543466" w:rsidRDefault="002A111A">
      <w:pPr>
        <w:rPr>
          <w:color w:val="000000" w:themeColor="text1"/>
          <w:lang w:val="it-IT"/>
        </w:rPr>
      </w:pPr>
    </w:p>
    <w:p w14:paraId="72B32D75" w14:textId="77777777" w:rsidR="00D21A11" w:rsidRPr="00543466" w:rsidRDefault="00543466">
      <w:pPr>
        <w:pStyle w:val="Titolo2"/>
        <w:rPr>
          <w:color w:val="000000" w:themeColor="text1"/>
          <w:lang w:val="it-IT"/>
        </w:rPr>
      </w:pPr>
      <w:r w:rsidRPr="00543466">
        <w:rPr>
          <w:color w:val="000000" w:themeColor="text1"/>
          <w:lang w:val="it-IT"/>
        </w:rPr>
        <w:t>DOCUMENTAZIONE ALLEGATA:</w:t>
      </w:r>
    </w:p>
    <w:p w14:paraId="5EE3D92A" w14:textId="77777777" w:rsidR="00D21A11" w:rsidRPr="00543466" w:rsidRDefault="00543466">
      <w:pPr>
        <w:rPr>
          <w:color w:val="000000" w:themeColor="text1"/>
          <w:lang w:val="it-IT"/>
        </w:rPr>
      </w:pPr>
      <w:r w:rsidRPr="00543466">
        <w:rPr>
          <w:color w:val="000000" w:themeColor="text1"/>
          <w:lang w:val="it-IT"/>
        </w:rPr>
        <w:t>☐ Documento di identità del richiedente</w:t>
      </w:r>
    </w:p>
    <w:p w14:paraId="660EFD3E" w14:textId="77777777" w:rsidR="00D21A11" w:rsidRPr="00543466" w:rsidRDefault="00543466">
      <w:pPr>
        <w:rPr>
          <w:color w:val="000000" w:themeColor="text1"/>
          <w:lang w:val="it-IT"/>
        </w:rPr>
      </w:pPr>
      <w:r w:rsidRPr="00543466">
        <w:rPr>
          <w:color w:val="000000" w:themeColor="text1"/>
          <w:lang w:val="it-IT"/>
        </w:rPr>
        <w:t>☐ Statuto e Atto costitutivo (se richiedente non è persona fisica)</w:t>
      </w:r>
    </w:p>
    <w:p w14:paraId="68161D52" w14:textId="5FA3A7AD" w:rsidR="00D21A11" w:rsidRPr="00543466" w:rsidRDefault="00543466">
      <w:pPr>
        <w:rPr>
          <w:color w:val="000000" w:themeColor="text1"/>
          <w:lang w:val="it-IT"/>
        </w:rPr>
      </w:pPr>
      <w:r w:rsidRPr="00543466">
        <w:rPr>
          <w:color w:val="000000" w:themeColor="text1"/>
          <w:lang w:val="it-IT"/>
        </w:rPr>
        <w:t>☐ Programma dell’evento (</w:t>
      </w:r>
      <w:r w:rsidR="002A111A">
        <w:rPr>
          <w:color w:val="000000" w:themeColor="text1"/>
          <w:lang w:val="it-IT"/>
        </w:rPr>
        <w:t>facoltativo</w:t>
      </w:r>
      <w:r w:rsidRPr="00543466">
        <w:rPr>
          <w:color w:val="000000" w:themeColor="text1"/>
          <w:lang w:val="it-IT"/>
        </w:rPr>
        <w:t>)</w:t>
      </w:r>
    </w:p>
    <w:p w14:paraId="336FBEE9" w14:textId="7B9266F2" w:rsidR="00D21A11" w:rsidRDefault="00543466">
      <w:pPr>
        <w:rPr>
          <w:color w:val="000000" w:themeColor="text1"/>
          <w:lang w:val="it-IT"/>
        </w:rPr>
      </w:pPr>
      <w:r w:rsidRPr="00543466">
        <w:rPr>
          <w:color w:val="000000" w:themeColor="text1"/>
          <w:lang w:val="it-IT"/>
        </w:rPr>
        <w:t>☐ Elenco dei partecipanti</w:t>
      </w:r>
      <w:r w:rsidR="002A111A">
        <w:rPr>
          <w:color w:val="000000" w:themeColor="text1"/>
          <w:lang w:val="it-IT"/>
        </w:rPr>
        <w:t xml:space="preserve"> (facoltativo)</w:t>
      </w:r>
    </w:p>
    <w:p w14:paraId="36153BFD" w14:textId="77777777" w:rsidR="002A111A" w:rsidRPr="00543466" w:rsidRDefault="002A111A">
      <w:pPr>
        <w:rPr>
          <w:color w:val="000000" w:themeColor="text1"/>
          <w:lang w:val="it-IT"/>
        </w:rPr>
      </w:pPr>
    </w:p>
    <w:p w14:paraId="60FBCE9A" w14:textId="77777777" w:rsidR="00D21A11" w:rsidRPr="00543466" w:rsidRDefault="00543466">
      <w:pPr>
        <w:pStyle w:val="Titolo2"/>
        <w:rPr>
          <w:color w:val="000000" w:themeColor="text1"/>
          <w:lang w:val="it-IT"/>
        </w:rPr>
      </w:pPr>
      <w:r w:rsidRPr="00543466">
        <w:rPr>
          <w:color w:val="000000" w:themeColor="text1"/>
          <w:lang w:val="it-IT"/>
        </w:rPr>
        <w:t>DICHIARAZIONE DI RESPONSABILITÀ E ACCETTAZIONE DEL REGOLAMENTO</w:t>
      </w:r>
    </w:p>
    <w:p w14:paraId="3731E19B" w14:textId="4AAFC890" w:rsidR="00D21A11" w:rsidRPr="00543466" w:rsidRDefault="00543466">
      <w:pPr>
        <w:rPr>
          <w:lang w:val="it-IT"/>
        </w:rPr>
      </w:pPr>
      <w:r w:rsidRPr="00543466">
        <w:rPr>
          <w:lang w:val="it-IT"/>
        </w:rPr>
        <w:t>Il sottoscritto ____________________________________________________,</w:t>
      </w:r>
      <w:r w:rsidRPr="00543466">
        <w:rPr>
          <w:lang w:val="it-IT"/>
        </w:rPr>
        <w:br/>
        <w:t>in qualità di ____________________________________________________,</w:t>
      </w:r>
      <w:r w:rsidRPr="00543466">
        <w:rPr>
          <w:lang w:val="it-IT"/>
        </w:rPr>
        <w:br/>
        <w:t>dichiara di aver preso visione e di accettare integralmente il “Regolamento per l’utilizzo dell</w:t>
      </w:r>
      <w:r w:rsidR="00501491">
        <w:rPr>
          <w:lang w:val="it-IT"/>
        </w:rPr>
        <w:t>a</w:t>
      </w:r>
      <w:r w:rsidRPr="00543466">
        <w:rPr>
          <w:lang w:val="it-IT"/>
        </w:rPr>
        <w:t xml:space="preserve"> sal</w:t>
      </w:r>
      <w:r w:rsidR="00501491">
        <w:rPr>
          <w:lang w:val="it-IT"/>
        </w:rPr>
        <w:t>a</w:t>
      </w:r>
      <w:r w:rsidRPr="00543466">
        <w:rPr>
          <w:lang w:val="it-IT"/>
        </w:rPr>
        <w:t xml:space="preserve"> riunioni” della Federazione Nazionale</w:t>
      </w:r>
      <w:r>
        <w:rPr>
          <w:lang w:val="it-IT"/>
        </w:rPr>
        <w:t xml:space="preserve"> dei Veterinari</w:t>
      </w:r>
      <w:r w:rsidRPr="00543466">
        <w:rPr>
          <w:lang w:val="it-IT"/>
        </w:rPr>
        <w:t>, di assumersi ogni responsabilità in ordine all’utilizzo della sala, agli eventuali danni arrecati e di osservare tutte le disposizioni ivi contenute.</w:t>
      </w:r>
      <w:r w:rsidRPr="00543466">
        <w:rPr>
          <w:lang w:val="it-IT"/>
        </w:rPr>
        <w:br/>
      </w:r>
      <w:r w:rsidRPr="00543466">
        <w:rPr>
          <w:lang w:val="it-IT"/>
        </w:rPr>
        <w:br/>
        <w:t>Data: ____ / ____ / ______</w:t>
      </w:r>
      <w:r w:rsidRPr="00543466">
        <w:rPr>
          <w:lang w:val="it-IT"/>
        </w:rPr>
        <w:br/>
        <w:t>Firma leggibile: _______________________________</w:t>
      </w:r>
    </w:p>
    <w:sectPr w:rsidR="00D21A11" w:rsidRPr="0054346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4058490">
    <w:abstractNumId w:val="8"/>
  </w:num>
  <w:num w:numId="2" w16cid:durableId="331294796">
    <w:abstractNumId w:val="6"/>
  </w:num>
  <w:num w:numId="3" w16cid:durableId="1878396458">
    <w:abstractNumId w:val="5"/>
  </w:num>
  <w:num w:numId="4" w16cid:durableId="546995479">
    <w:abstractNumId w:val="4"/>
  </w:num>
  <w:num w:numId="5" w16cid:durableId="1080178214">
    <w:abstractNumId w:val="7"/>
  </w:num>
  <w:num w:numId="6" w16cid:durableId="159275238">
    <w:abstractNumId w:val="3"/>
  </w:num>
  <w:num w:numId="7" w16cid:durableId="313143450">
    <w:abstractNumId w:val="2"/>
  </w:num>
  <w:num w:numId="8" w16cid:durableId="681512710">
    <w:abstractNumId w:val="1"/>
  </w:num>
  <w:num w:numId="9" w16cid:durableId="794444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59BF"/>
    <w:rsid w:val="0015074B"/>
    <w:rsid w:val="0029639D"/>
    <w:rsid w:val="002A111A"/>
    <w:rsid w:val="002F11E2"/>
    <w:rsid w:val="002F736F"/>
    <w:rsid w:val="00326F90"/>
    <w:rsid w:val="004E762B"/>
    <w:rsid w:val="00501491"/>
    <w:rsid w:val="00501CA0"/>
    <w:rsid w:val="00543466"/>
    <w:rsid w:val="00566760"/>
    <w:rsid w:val="005D0F7B"/>
    <w:rsid w:val="00801422"/>
    <w:rsid w:val="00977662"/>
    <w:rsid w:val="00AA1D8D"/>
    <w:rsid w:val="00B47730"/>
    <w:rsid w:val="00BD0A78"/>
    <w:rsid w:val="00C07412"/>
    <w:rsid w:val="00C85CCF"/>
    <w:rsid w:val="00CB0664"/>
    <w:rsid w:val="00D20845"/>
    <w:rsid w:val="00D21A1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6AC73A"/>
  <w14:defaultImageDpi w14:val="300"/>
  <w15:docId w15:val="{175EF3D6-94C4-495B-A39A-BE8B4953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Roberta Benini</cp:lastModifiedBy>
  <cp:revision>2</cp:revision>
  <dcterms:created xsi:type="dcterms:W3CDTF">2026-01-05T12:40:00Z</dcterms:created>
  <dcterms:modified xsi:type="dcterms:W3CDTF">2026-01-05T12:40:00Z</dcterms:modified>
  <cp:category/>
</cp:coreProperties>
</file>